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Heart to Heart Christian Academy</w:t>
      </w:r>
    </w:p>
    <w:p>
      <w:pPr>
        <w:pStyle w:val="Heading2"/>
      </w:pPr>
      <w:r>
        <w:t>Kindergarten (K5) Assessment Test</w:t>
      </w:r>
    </w:p>
    <w:p>
      <w:r>
        <w:t>Student Name: __________________________</w:t>
      </w:r>
    </w:p>
    <w:p>
      <w:r>
        <w:t>Teacher: _______________________________</w:t>
      </w:r>
    </w:p>
    <w:p>
      <w:r>
        <w:t>Date: __________________________________</w:t>
      </w:r>
    </w:p>
    <w:p>
      <w:pPr>
        <w:pStyle w:val="Heading3"/>
      </w:pPr>
      <w:r>
        <w:t>Part 1 — Math (1–10)</w:t>
      </w:r>
    </w:p>
    <w:p>
      <w:r>
        <w:t>1. 1 + 1 =  A) 1  B) 2  C) 3</w:t>
      </w:r>
    </w:p>
    <w:p>
      <w:r>
        <w:t>2. 2 + 2 =  A) 3  B) 4  C) 5</w:t>
      </w:r>
    </w:p>
    <w:p>
      <w:r>
        <w:t>3. 5 – 1 =  A) 3  B) 4  C) 5</w:t>
      </w:r>
    </w:p>
    <w:p>
      <w:r>
        <w:t>4. What number comes after 3?  A) 4  B) 2  C) 5</w:t>
      </w:r>
    </w:p>
    <w:p>
      <w:r>
        <w:t>5. Which number is bigger?  A) 6  B) 2</w:t>
      </w:r>
    </w:p>
    <w:p>
      <w:r>
        <w:t>6. 3 + 1 =  A) 3  B) 4  C) 5</w:t>
      </w:r>
    </w:p>
    <w:p>
      <w:r>
        <w:t>7. Count: 1, 2, ___, 4   A) 5  B) 3  C) 6</w:t>
      </w:r>
    </w:p>
    <w:p>
      <w:r>
        <w:t>8. What shape has 3 sides?  A) Circle  B) Square  C) Triangle</w:t>
      </w:r>
    </w:p>
    <w:p>
      <w:r>
        <w:t>9. What number comes before 5?  A) 4  B) 6  C) 3</w:t>
      </w:r>
    </w:p>
    <w:p>
      <w:r>
        <w:t>10. 🍎🍎🍎  How many apples?  A) 2  B) 3  C) 4</w:t>
      </w:r>
    </w:p>
    <w:p>
      <w:pPr>
        <w:pStyle w:val="Heading3"/>
      </w:pPr>
      <w:r>
        <w:t>Part 2 — Spelling / Phonics (11–20)</w:t>
      </w:r>
    </w:p>
    <w:p>
      <w:r>
        <w:t>11. A) cat  B) cet  C) cit</w:t>
      </w:r>
    </w:p>
    <w:p>
      <w:r>
        <w:t>12. A) dog  B) dag  C) dug</w:t>
      </w:r>
    </w:p>
    <w:p>
      <w:r>
        <w:t>13. A) sun  B) son  C) sen</w:t>
      </w:r>
    </w:p>
    <w:p>
      <w:r>
        <w:t>14. A) hat  B) hit  C) het</w:t>
      </w:r>
    </w:p>
    <w:p>
      <w:r>
        <w:t>15. A) bed  B) bad  C) bid</w:t>
      </w:r>
    </w:p>
    <w:p>
      <w:r>
        <w:t>16. A) pig  B) peg  C) pag</w:t>
      </w:r>
    </w:p>
    <w:p>
      <w:r>
        <w:t>17. A) box  B) bax  C) bix</w:t>
      </w:r>
    </w:p>
    <w:p>
      <w:r>
        <w:t>18. A) run  B) ran  C) ren</w:t>
      </w:r>
    </w:p>
    <w:p>
      <w:r>
        <w:t>19. A) red  B) rid  C) rad</w:t>
      </w:r>
    </w:p>
    <w:p>
      <w:r>
        <w:t>20. A) top  B) tap  C) tip</w:t>
      </w:r>
    </w:p>
    <w:p>
      <w:pPr>
        <w:pStyle w:val="Heading3"/>
      </w:pPr>
      <w:r>
        <w:t>Part 3 — English / Language (21–30)</w:t>
      </w:r>
    </w:p>
    <w:p>
      <w:r>
        <w:t>21. Which letter is a vowel?  A) B  B) A  C) T</w:t>
      </w:r>
    </w:p>
    <w:p>
      <w:r>
        <w:t>22. Which word starts with C?  A) Cat  B) Dog  C) Sun</w:t>
      </w:r>
    </w:p>
    <w:p>
      <w:r>
        <w:t>23. Which word rhymes with dog?  A) log  B) hat  C) bed</w:t>
      </w:r>
    </w:p>
    <w:p>
      <w:r>
        <w:t>24. Which letter comes after B?  A) C  B) A  C) D</w:t>
      </w:r>
    </w:p>
    <w:p>
      <w:r>
        <w:t>25. Which word names an animal?  A) dog  B) table  C) chair</w:t>
      </w:r>
    </w:p>
    <w:p>
      <w:r>
        <w:t>26. Which word is a color?  A) blue  B) run  C) jump</w:t>
      </w:r>
    </w:p>
    <w:p>
      <w:r>
        <w:t>27. Which letter comes before D?  A) C  B) E  C) B</w:t>
      </w:r>
    </w:p>
    <w:p>
      <w:r>
        <w:t>28. Which word is an action?  A) run  B) ball  C) cat</w:t>
      </w:r>
    </w:p>
    <w:p>
      <w:r>
        <w:t>29. Which word is a fruit?  A) apple  B) shoe  C) pencil</w:t>
      </w:r>
    </w:p>
    <w:p>
      <w:r>
        <w:t>30. Which mark ends a sentence?  A) period  B) comma  C) colon</w:t>
      </w:r>
    </w:p>
    <w:p>
      <w:pPr>
        <w:pStyle w:val="Heading3"/>
      </w:pPr>
      <w:r>
        <w:t>Part 4 — Bible (31–40)</w:t>
      </w:r>
    </w:p>
    <w:p>
      <w:r>
        <w:t>31. Who created the world?  A) God  B) Noah  C) Moses</w:t>
      </w:r>
    </w:p>
    <w:p>
      <w:r>
        <w:t>32. Who built the ark?  A) David  B) Noah  C) Paul</w:t>
      </w:r>
    </w:p>
    <w:p>
      <w:r>
        <w:t>33. Jesus was born in:  A) Bethlehem  B) Egypt  C) Rome</w:t>
      </w:r>
    </w:p>
    <w:p>
      <w:r>
        <w:t>34. Who fought Goliath?  A) David  B) Abraham  C) Peter</w:t>
      </w:r>
    </w:p>
    <w:p>
      <w:r>
        <w:t>35. What book do Christians read at church?  A) Bible  B) Newspaper  C) Magazine</w:t>
      </w:r>
    </w:p>
    <w:p>
      <w:r>
        <w:t>36. Who was swallowed by a big fish?  A) Jonah  B) Joseph  C) Samuel</w:t>
      </w:r>
    </w:p>
    <w:p>
      <w:r>
        <w:t>37. God created the sun and the:  A) moon  B) chair  C) shoe</w:t>
      </w:r>
    </w:p>
    <w:p>
      <w:r>
        <w:t>38. Jesus loves:  A) everyone  B) no one  C) only kings</w:t>
      </w:r>
    </w:p>
    <w:p>
      <w:r>
        <w:t>39. The first book of the Bible is:  A) Genesis  B) Luke  C) Psalms</w:t>
      </w:r>
    </w:p>
    <w:p>
      <w:r>
        <w:t>40. We should:  A) love others  B) lie  C) be mean</w:t>
      </w:r>
    </w:p>
    <w:p>
      <w:pPr>
        <w:pStyle w:val="Heading3"/>
      </w:pPr>
      <w:r>
        <w:t>Part 5 — General Knowledge (41–50)</w:t>
      </w:r>
    </w:p>
    <w:p>
      <w:r>
        <w:t>41. What color is the sky on a clear day?  A) blue  B) green  C) red</w:t>
      </w:r>
    </w:p>
    <w:p>
      <w:r>
        <w:t>42. What animal says 'moo'?  A) cow  B) dog  C) sheep</w:t>
      </w:r>
    </w:p>
    <w:p>
      <w:r>
        <w:t>43. What do we write with?  A) pencil  B) spoon  C) shoe</w:t>
      </w:r>
    </w:p>
    <w:p>
      <w:r>
        <w:t>44. Which one can fly?  A) bird  B) dog  C) cat</w:t>
      </w:r>
    </w:p>
    <w:p>
      <w:r>
        <w:t>45. What season is very cold?  A) winter  B) summer  C) spring</w:t>
      </w:r>
    </w:p>
    <w:p>
      <w:r>
        <w:t>46. What do plants need to grow?  A) water  B) paper  C) sand</w:t>
      </w:r>
    </w:p>
    <w:p>
      <w:r>
        <w:t>47. What shape is a ball?  A) round  B) square  C) triangle</w:t>
      </w:r>
    </w:p>
    <w:p>
      <w:r>
        <w:t>48. What do we use to see at night?  A) moon  B) chair  C) book</w:t>
      </w:r>
    </w:p>
    <w:p>
      <w:r>
        <w:t>49. Where do fish live?  A) water  B) tree  C) sky</w:t>
      </w:r>
    </w:p>
    <w:p>
      <w:r>
        <w:t>50. What tells us the time?  A) clock  B) shoe  C) hat</w:t>
      </w:r>
    </w:p>
    <w:p>
      <w:r>
        <w:br w:type="page"/>
      </w:r>
    </w:p>
    <w:p>
      <w:pPr>
        <w:pStyle w:val="Heading2"/>
      </w:pPr>
      <w:r>
        <w:t>Student Answer Sheet</w:t>
      </w:r>
    </w:p>
    <w:p>
      <w:r>
        <w:t>1. ______</w:t>
      </w:r>
    </w:p>
    <w:p>
      <w:r>
        <w:t>2. ______</w:t>
      </w:r>
    </w:p>
    <w:p>
      <w:r>
        <w:t>3. ______</w:t>
      </w:r>
    </w:p>
    <w:p>
      <w:r>
        <w:t>4. ______</w:t>
      </w:r>
    </w:p>
    <w:p>
      <w:r>
        <w:t>5. ______</w:t>
      </w:r>
    </w:p>
    <w:p>
      <w:r>
        <w:t>6. ______</w:t>
      </w:r>
    </w:p>
    <w:p>
      <w:r>
        <w:t>7. ______</w:t>
      </w:r>
    </w:p>
    <w:p>
      <w:r>
        <w:t>8. ______</w:t>
      </w:r>
    </w:p>
    <w:p>
      <w:r>
        <w:t>9. ______</w:t>
      </w:r>
    </w:p>
    <w:p>
      <w:r>
        <w:t>10. ______</w:t>
      </w:r>
    </w:p>
    <w:p>
      <w:r>
        <w:t>11. ______</w:t>
      </w:r>
    </w:p>
    <w:p>
      <w:r>
        <w:t>12. ______</w:t>
      </w:r>
    </w:p>
    <w:p>
      <w:r>
        <w:t>13. ______</w:t>
      </w:r>
    </w:p>
    <w:p>
      <w:r>
        <w:t>14. ______</w:t>
      </w:r>
    </w:p>
    <w:p>
      <w:r>
        <w:t>15. ______</w:t>
      </w:r>
    </w:p>
    <w:p>
      <w:r>
        <w:t>16. ______</w:t>
      </w:r>
    </w:p>
    <w:p>
      <w:r>
        <w:t>17. ______</w:t>
      </w:r>
    </w:p>
    <w:p>
      <w:r>
        <w:t>18. ______</w:t>
      </w:r>
    </w:p>
    <w:p>
      <w:r>
        <w:t>19. ______</w:t>
      </w:r>
    </w:p>
    <w:p>
      <w:r>
        <w:t>20. ______</w:t>
      </w:r>
    </w:p>
    <w:p>
      <w:r>
        <w:t>21. ______</w:t>
      </w:r>
    </w:p>
    <w:p>
      <w:r>
        <w:t>22. ______</w:t>
      </w:r>
    </w:p>
    <w:p>
      <w:r>
        <w:t>23. ______</w:t>
      </w:r>
    </w:p>
    <w:p>
      <w:r>
        <w:t>24. ______</w:t>
      </w:r>
    </w:p>
    <w:p>
      <w:r>
        <w:t>25. ______</w:t>
      </w:r>
    </w:p>
    <w:p>
      <w:r>
        <w:t>26. ______</w:t>
      </w:r>
    </w:p>
    <w:p>
      <w:r>
        <w:t>27. ______</w:t>
      </w:r>
    </w:p>
    <w:p>
      <w:r>
        <w:t>28. ______</w:t>
      </w:r>
    </w:p>
    <w:p>
      <w:r>
        <w:t>29. ______</w:t>
      </w:r>
    </w:p>
    <w:p>
      <w:r>
        <w:t>30. ______</w:t>
      </w:r>
    </w:p>
    <w:p>
      <w:r>
        <w:t>31. ______</w:t>
      </w:r>
    </w:p>
    <w:p>
      <w:r>
        <w:t>32. ______</w:t>
      </w:r>
    </w:p>
    <w:p>
      <w:r>
        <w:t>33. ______</w:t>
      </w:r>
    </w:p>
    <w:p>
      <w:r>
        <w:t>34. ______</w:t>
      </w:r>
    </w:p>
    <w:p>
      <w:r>
        <w:t>35. ______</w:t>
      </w:r>
    </w:p>
    <w:p>
      <w:r>
        <w:t>36. ______</w:t>
      </w:r>
    </w:p>
    <w:p>
      <w:r>
        <w:t>37. ______</w:t>
      </w:r>
    </w:p>
    <w:p>
      <w:r>
        <w:t>38. ______</w:t>
      </w:r>
    </w:p>
    <w:p>
      <w:r>
        <w:t>39. ______</w:t>
      </w:r>
    </w:p>
    <w:p>
      <w:r>
        <w:t>40. ______</w:t>
      </w:r>
    </w:p>
    <w:p>
      <w:r>
        <w:t>41. ______</w:t>
      </w:r>
    </w:p>
    <w:p>
      <w:r>
        <w:t>42. ______</w:t>
      </w:r>
    </w:p>
    <w:p>
      <w:r>
        <w:t>43. ______</w:t>
      </w:r>
    </w:p>
    <w:p>
      <w:r>
        <w:t>44. ______</w:t>
      </w:r>
    </w:p>
    <w:p>
      <w:r>
        <w:t>45. ______</w:t>
      </w:r>
    </w:p>
    <w:p>
      <w:r>
        <w:t>46. ______</w:t>
      </w:r>
    </w:p>
    <w:p>
      <w:r>
        <w:t>47. ______</w:t>
      </w:r>
    </w:p>
    <w:p>
      <w:r>
        <w:t>48. ______</w:t>
      </w:r>
    </w:p>
    <w:p>
      <w:r>
        <w:t>49. ______</w:t>
      </w:r>
    </w:p>
    <w:p>
      <w:r>
        <w:t>50. ______</w:t>
      </w:r>
    </w:p>
    <w:p>
      <w:r>
        <w:br w:type="page"/>
      </w:r>
    </w:p>
    <w:p>
      <w:pPr>
        <w:pStyle w:val="Heading2"/>
      </w:pPr>
      <w:r>
        <w:t>Teacher Answer Key</w:t>
      </w:r>
    </w:p>
    <w:p>
      <w:r>
        <w:t>1. B</w:t>
      </w:r>
    </w:p>
    <w:p>
      <w:r>
        <w:t>2. B</w:t>
      </w:r>
    </w:p>
    <w:p>
      <w:r>
        <w:t>3. B</w:t>
      </w:r>
    </w:p>
    <w:p>
      <w:r>
        <w:t>4. A</w:t>
      </w:r>
    </w:p>
    <w:p>
      <w:r>
        <w:t>5. A</w:t>
      </w:r>
    </w:p>
    <w:p>
      <w:r>
        <w:t>6. B</w:t>
      </w:r>
    </w:p>
    <w:p>
      <w:r>
        <w:t>7. B</w:t>
      </w:r>
    </w:p>
    <w:p>
      <w:r>
        <w:t>8. C</w:t>
      </w:r>
    </w:p>
    <w:p>
      <w:r>
        <w:t>9. A</w:t>
      </w:r>
    </w:p>
    <w:p>
      <w:r>
        <w:t>10. B</w:t>
      </w:r>
    </w:p>
    <w:p>
      <w:r>
        <w:t>11. A</w:t>
      </w:r>
    </w:p>
    <w:p>
      <w:r>
        <w:t>12. A</w:t>
      </w:r>
    </w:p>
    <w:p>
      <w:r>
        <w:t>13. A</w:t>
      </w:r>
    </w:p>
    <w:p>
      <w:r>
        <w:t>14. A</w:t>
      </w:r>
    </w:p>
    <w:p>
      <w:r>
        <w:t>15. A</w:t>
      </w:r>
    </w:p>
    <w:p>
      <w:r>
        <w:t>16. A</w:t>
      </w:r>
    </w:p>
    <w:p>
      <w:r>
        <w:t>17. A</w:t>
      </w:r>
    </w:p>
    <w:p>
      <w:r>
        <w:t>18. A</w:t>
      </w:r>
    </w:p>
    <w:p>
      <w:r>
        <w:t>19. A</w:t>
      </w:r>
    </w:p>
    <w:p>
      <w:r>
        <w:t>20. A</w:t>
      </w:r>
    </w:p>
    <w:p>
      <w:r>
        <w:t>21. B</w:t>
      </w:r>
    </w:p>
    <w:p>
      <w:r>
        <w:t>22. A</w:t>
      </w:r>
    </w:p>
    <w:p>
      <w:r>
        <w:t>23. A</w:t>
      </w:r>
    </w:p>
    <w:p>
      <w:r>
        <w:t>24. A</w:t>
      </w:r>
    </w:p>
    <w:p>
      <w:r>
        <w:t>25. A</w:t>
      </w:r>
    </w:p>
    <w:p>
      <w:r>
        <w:t>26. A</w:t>
      </w:r>
    </w:p>
    <w:p>
      <w:r>
        <w:t>27. A</w:t>
      </w:r>
    </w:p>
    <w:p>
      <w:r>
        <w:t>28. A</w:t>
      </w:r>
    </w:p>
    <w:p>
      <w:r>
        <w:t>29. A</w:t>
      </w:r>
    </w:p>
    <w:p>
      <w:r>
        <w:t>30. A</w:t>
      </w:r>
    </w:p>
    <w:p>
      <w:r>
        <w:t>31. A</w:t>
      </w:r>
    </w:p>
    <w:p>
      <w:r>
        <w:t>32. B</w:t>
      </w:r>
    </w:p>
    <w:p>
      <w:r>
        <w:t>33. A</w:t>
      </w:r>
    </w:p>
    <w:p>
      <w:r>
        <w:t>34. A</w:t>
      </w:r>
    </w:p>
    <w:p>
      <w:r>
        <w:t>35. A</w:t>
      </w:r>
    </w:p>
    <w:p>
      <w:r>
        <w:t>36. A</w:t>
      </w:r>
    </w:p>
    <w:p>
      <w:r>
        <w:t>37. A</w:t>
      </w:r>
    </w:p>
    <w:p>
      <w:r>
        <w:t>38. A</w:t>
      </w:r>
    </w:p>
    <w:p>
      <w:r>
        <w:t>39. A</w:t>
      </w:r>
    </w:p>
    <w:p>
      <w:r>
        <w:t>40. A</w:t>
      </w:r>
    </w:p>
    <w:p>
      <w:r>
        <w:t>41. A</w:t>
      </w:r>
    </w:p>
    <w:p>
      <w:r>
        <w:t>42. A</w:t>
      </w:r>
    </w:p>
    <w:p>
      <w:r>
        <w:t>43. A</w:t>
      </w:r>
    </w:p>
    <w:p>
      <w:r>
        <w:t>44. A</w:t>
      </w:r>
    </w:p>
    <w:p>
      <w:r>
        <w:t>45. A</w:t>
      </w:r>
    </w:p>
    <w:p>
      <w:r>
        <w:t>46. A</w:t>
      </w:r>
    </w:p>
    <w:p>
      <w:r>
        <w:t>47. A</w:t>
      </w:r>
    </w:p>
    <w:p>
      <w:r>
        <w:t>48. A</w:t>
      </w:r>
    </w:p>
    <w:p>
      <w:r>
        <w:t>49. A</w:t>
      </w:r>
    </w:p>
    <w:p>
      <w:r>
        <w:t>50. 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